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5500" w14:textId="2C6E29B4" w:rsidR="00FA1A09" w:rsidRDefault="006E2387" w:rsidP="006E2387">
      <w:pPr>
        <w:jc w:val="center"/>
      </w:pPr>
      <w:r>
        <w:rPr>
          <w:b/>
          <w:sz w:val="32"/>
        </w:rPr>
        <w:br/>
        <w:t xml:space="preserve">Document de </w:t>
      </w:r>
      <w:proofErr w:type="spellStart"/>
      <w:r>
        <w:rPr>
          <w:b/>
          <w:sz w:val="32"/>
        </w:rPr>
        <w:t>décharge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médicale</w:t>
      </w:r>
      <w:proofErr w:type="spellEnd"/>
    </w:p>
    <w:p w14:paraId="3CAB92E7" w14:textId="77777777" w:rsidR="00FA1A09" w:rsidRDefault="00FA1A09"/>
    <w:p w14:paraId="1D2F80B6" w14:textId="77777777" w:rsidR="00FA1A09" w:rsidRDefault="006E2387">
      <w:r>
        <w:t>Ce document permet au résident ou à son curateur d’autoriser explicitement la transmission d’informations médicales nécessaires à sa prise en charge. Il doit être signé par le résident s’il est capable de discernement, ou par son curateur si une mesure de protection est en place.</w:t>
      </w:r>
      <w:r>
        <w:br/>
      </w:r>
    </w:p>
    <w:p w14:paraId="426982F6" w14:textId="77777777" w:rsidR="00FA1A09" w:rsidRPr="0077798A" w:rsidRDefault="00FA1A09">
      <w:pPr>
        <w:rPr>
          <w:color w:val="000000" w:themeColor="text1"/>
        </w:rPr>
      </w:pPr>
    </w:p>
    <w:p w14:paraId="64D1DDB9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Je soussigné(e) : ____________________________</w:t>
      </w:r>
    </w:p>
    <w:p w14:paraId="6233F18C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Date de naissance : ____________________________</w:t>
      </w:r>
    </w:p>
    <w:p w14:paraId="7DC684E9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Autorise le(s) médecin(s) et institution(s) suivants : ____________________________</w:t>
      </w:r>
    </w:p>
    <w:p w14:paraId="43E5E4EB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__________________________________________________________________________________</w:t>
      </w:r>
    </w:p>
    <w:p w14:paraId="658BD207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À transmettre aux professionnels de santé de la Résidence du Lac et/ou aux partenaires médicaux désignés les informations médicales utiles à mon suivi et à ma prise en charge.</w:t>
      </w:r>
    </w:p>
    <w:p w14:paraId="40053B66" w14:textId="77777777" w:rsidR="00FA1A09" w:rsidRPr="0077798A" w:rsidRDefault="00FA1A09">
      <w:pPr>
        <w:rPr>
          <w:color w:val="000000" w:themeColor="text1"/>
        </w:rPr>
      </w:pPr>
    </w:p>
    <w:p w14:paraId="23C47E44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Cette décharge vaut pour :</w:t>
      </w:r>
    </w:p>
    <w:p w14:paraId="442CB1BF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☐</w:t>
      </w:r>
      <w:r w:rsidRPr="0077798A">
        <w:rPr>
          <w:color w:val="000000" w:themeColor="text1"/>
        </w:rPr>
        <w:t xml:space="preserve"> Toute la durée du séjour à la Résidence du Lac</w:t>
      </w:r>
    </w:p>
    <w:p w14:paraId="01ABCB53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☐</w:t>
      </w:r>
      <w:r w:rsidRPr="0077798A">
        <w:rPr>
          <w:color w:val="000000" w:themeColor="text1"/>
        </w:rPr>
        <w:t xml:space="preserve"> Une période limitée jusqu’au : ____________________________</w:t>
      </w:r>
    </w:p>
    <w:p w14:paraId="36A3E7F3" w14:textId="77777777" w:rsidR="00FA1A09" w:rsidRPr="0077798A" w:rsidRDefault="00FA1A09">
      <w:pPr>
        <w:rPr>
          <w:color w:val="000000" w:themeColor="text1"/>
        </w:rPr>
      </w:pPr>
    </w:p>
    <w:p w14:paraId="490622FB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Lieu et date : ____________________________</w:t>
      </w:r>
    </w:p>
    <w:p w14:paraId="0B78CF87" w14:textId="77777777" w:rsidR="00FA1A09" w:rsidRPr="0077798A" w:rsidRDefault="00FA1A09">
      <w:pPr>
        <w:rPr>
          <w:color w:val="000000" w:themeColor="text1"/>
        </w:rPr>
      </w:pPr>
    </w:p>
    <w:p w14:paraId="34BE2770" w14:textId="77777777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>Signature du résident : ____________________________</w:t>
      </w:r>
    </w:p>
    <w:p w14:paraId="7DFBD2C5" w14:textId="238BC31D" w:rsidR="00FA1A09" w:rsidRPr="0077798A" w:rsidRDefault="00FA1A09">
      <w:pPr>
        <w:rPr>
          <w:color w:val="000000" w:themeColor="text1"/>
        </w:rPr>
      </w:pPr>
    </w:p>
    <w:p w14:paraId="40D1BCAA" w14:textId="0DD64EF6" w:rsidR="00FA1A09" w:rsidRPr="0077798A" w:rsidRDefault="006E2387">
      <w:pPr>
        <w:rPr>
          <w:color w:val="000000" w:themeColor="text1"/>
        </w:rPr>
      </w:pPr>
      <w:r w:rsidRPr="0077798A">
        <w:rPr>
          <w:color w:val="000000" w:themeColor="text1"/>
        </w:rPr>
        <w:t xml:space="preserve">Signature du </w:t>
      </w:r>
      <w:r w:rsidR="0077798A" w:rsidRPr="0077798A">
        <w:rPr>
          <w:color w:val="000000" w:themeColor="text1"/>
        </w:rPr>
        <w:t>curateur:</w:t>
      </w:r>
      <w:r w:rsidRPr="0077798A">
        <w:rPr>
          <w:color w:val="000000" w:themeColor="text1"/>
        </w:rPr>
        <w:t xml:space="preserve"> ____________________________</w:t>
      </w:r>
    </w:p>
    <w:sectPr w:rsidR="00FA1A09" w:rsidRPr="0077798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D96B" w14:textId="77777777" w:rsidR="0077798A" w:rsidRDefault="0077798A" w:rsidP="0077798A">
      <w:pPr>
        <w:spacing w:after="0" w:line="240" w:lineRule="auto"/>
      </w:pPr>
      <w:r>
        <w:separator/>
      </w:r>
    </w:p>
  </w:endnote>
  <w:endnote w:type="continuationSeparator" w:id="0">
    <w:p w14:paraId="49D9202F" w14:textId="77777777" w:rsidR="0077798A" w:rsidRDefault="0077798A" w:rsidP="007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4C5B" w14:textId="77777777" w:rsidR="006E2387" w:rsidRPr="00776AB9" w:rsidRDefault="006E2387" w:rsidP="006E2387">
    <w:pPr>
      <w:pStyle w:val="Pieddepage"/>
      <w:jc w:val="center"/>
      <w:rPr>
        <w:rFonts w:ascii="Helvetica" w:hAnsi="Helvetica"/>
        <w:color w:val="4472C4"/>
        <w:spacing w:val="2"/>
        <w:sz w:val="20"/>
        <w:szCs w:val="20"/>
      </w:rPr>
    </w:pPr>
    <w:bookmarkStart w:id="0" w:name="_Hlk196223064"/>
    <w:bookmarkStart w:id="1" w:name="_Hlk196223065"/>
    <w:proofErr w:type="spellStart"/>
    <w:r w:rsidRPr="00776AB9">
      <w:rPr>
        <w:rFonts w:ascii="Helvetica" w:hAnsi="Helvetica"/>
        <w:color w:val="4472C4"/>
        <w:spacing w:val="2"/>
        <w:sz w:val="20"/>
        <w:szCs w:val="20"/>
      </w:rPr>
      <w:t>Fondation</w:t>
    </w:r>
    <w:proofErr w:type="spellEnd"/>
    <w:r w:rsidRPr="00776AB9">
      <w:rPr>
        <w:rFonts w:ascii="Helvetica" w:hAnsi="Helvetica"/>
        <w:color w:val="4472C4"/>
        <w:spacing w:val="2"/>
        <w:sz w:val="20"/>
        <w:szCs w:val="20"/>
      </w:rPr>
      <w:t xml:space="preserve"> </w:t>
    </w:r>
    <w:proofErr w:type="spellStart"/>
    <w:r>
      <w:rPr>
        <w:rFonts w:ascii="Helvetica" w:hAnsi="Helvetica"/>
        <w:color w:val="4472C4"/>
        <w:spacing w:val="2"/>
        <w:sz w:val="20"/>
        <w:szCs w:val="20"/>
      </w:rPr>
      <w:t>Résidence</w:t>
    </w:r>
    <w:proofErr w:type="spellEnd"/>
    <w:r>
      <w:rPr>
        <w:rFonts w:ascii="Helvetica" w:hAnsi="Helvetica"/>
        <w:color w:val="4472C4"/>
        <w:spacing w:val="2"/>
        <w:sz w:val="20"/>
        <w:szCs w:val="20"/>
      </w:rPr>
      <w:t xml:space="preserve"> du Lac</w:t>
    </w:r>
    <w:r w:rsidRPr="00776AB9">
      <w:rPr>
        <w:rFonts w:ascii="Helvetica" w:hAnsi="Helvetica"/>
        <w:color w:val="4472C4"/>
        <w:spacing w:val="2"/>
        <w:sz w:val="20"/>
        <w:szCs w:val="20"/>
      </w:rPr>
      <w:t xml:space="preserve"> - </w:t>
    </w:r>
    <w:proofErr w:type="spellStart"/>
    <w:r w:rsidRPr="00776AB9">
      <w:rPr>
        <w:rFonts w:ascii="Helvetica" w:hAnsi="Helvetica"/>
        <w:color w:val="4472C4"/>
        <w:spacing w:val="2"/>
        <w:sz w:val="20"/>
        <w:szCs w:val="20"/>
      </w:rPr>
      <w:t>Rte</w:t>
    </w:r>
    <w:proofErr w:type="spellEnd"/>
    <w:r w:rsidRPr="00776AB9">
      <w:rPr>
        <w:rFonts w:ascii="Helvetica" w:hAnsi="Helvetica"/>
        <w:color w:val="4472C4"/>
        <w:spacing w:val="2"/>
        <w:sz w:val="20"/>
        <w:szCs w:val="20"/>
      </w:rPr>
      <w:t xml:space="preserve"> </w:t>
    </w:r>
    <w:proofErr w:type="spellStart"/>
    <w:r w:rsidRPr="00776AB9">
      <w:rPr>
        <w:rFonts w:ascii="Helvetica" w:hAnsi="Helvetica"/>
        <w:color w:val="4472C4"/>
        <w:spacing w:val="2"/>
        <w:sz w:val="20"/>
        <w:szCs w:val="20"/>
      </w:rPr>
      <w:t>Internationale</w:t>
    </w:r>
    <w:proofErr w:type="spellEnd"/>
    <w:r w:rsidRPr="00776AB9">
      <w:rPr>
        <w:rFonts w:ascii="Helvetica" w:hAnsi="Helvetica"/>
        <w:color w:val="4472C4"/>
        <w:spacing w:val="2"/>
        <w:sz w:val="20"/>
        <w:szCs w:val="20"/>
      </w:rPr>
      <w:t xml:space="preserve"> 8 - CH-2807 Lucelle JU</w:t>
    </w:r>
    <w:bookmarkEnd w:id="0"/>
    <w:bookmarkEnd w:id="1"/>
  </w:p>
  <w:p w14:paraId="5956BAF6" w14:textId="77777777" w:rsidR="006E2387" w:rsidRDefault="006E23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1DE5" w14:textId="77777777" w:rsidR="0077798A" w:rsidRDefault="0077798A" w:rsidP="0077798A">
      <w:pPr>
        <w:spacing w:after="0" w:line="240" w:lineRule="auto"/>
      </w:pPr>
      <w:r>
        <w:separator/>
      </w:r>
    </w:p>
  </w:footnote>
  <w:footnote w:type="continuationSeparator" w:id="0">
    <w:p w14:paraId="3F33708D" w14:textId="77777777" w:rsidR="0077798A" w:rsidRDefault="0077798A" w:rsidP="0077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F711" w14:textId="6848CA31" w:rsidR="0077798A" w:rsidRPr="006E2387" w:rsidRDefault="0077798A" w:rsidP="006E2387">
    <w:pPr>
      <w:widowControl w:val="0"/>
      <w:suppressAutoHyphens/>
      <w:spacing w:after="0" w:line="240" w:lineRule="auto"/>
      <w:ind w:right="1135"/>
      <w:jc w:val="center"/>
      <w:textAlignment w:val="baseline"/>
      <w:rPr>
        <w:rFonts w:ascii="Helvetica" w:eastAsia="Arial Unicode MS" w:hAnsi="Helvetica" w:cs="Arial"/>
        <w:color w:val="4472C4"/>
        <w:kern w:val="2"/>
        <w:sz w:val="32"/>
        <w:szCs w:val="32"/>
        <w:lang w:val="fr-CH" w:eastAsia="zh-CN" w:bidi="hi-IN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558E144" wp14:editId="33C137C4">
          <wp:simplePos x="0" y="0"/>
          <wp:positionH relativeFrom="column">
            <wp:posOffset>4657725</wp:posOffset>
          </wp:positionH>
          <wp:positionV relativeFrom="paragraph">
            <wp:posOffset>-180975</wp:posOffset>
          </wp:positionV>
          <wp:extent cx="537210" cy="508000"/>
          <wp:effectExtent l="0" t="0" r="0" b="6350"/>
          <wp:wrapThrough wrapText="bothSides">
            <wp:wrapPolygon edited="0">
              <wp:start x="4596" y="0"/>
              <wp:lineTo x="0" y="4860"/>
              <wp:lineTo x="0" y="17010"/>
              <wp:lineTo x="2298" y="21060"/>
              <wp:lineTo x="18383" y="21060"/>
              <wp:lineTo x="20681" y="14580"/>
              <wp:lineTo x="20681" y="4860"/>
              <wp:lineTo x="16085" y="0"/>
              <wp:lineTo x="4596" y="0"/>
            </wp:wrapPolygon>
          </wp:wrapThrough>
          <wp:docPr id="473192001" name="Image 1" descr="Une image contenant texte, boutei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bouteil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44" b="19539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798A">
      <w:rPr>
        <w:rFonts w:ascii="Helvetica" w:eastAsia="Arial Unicode MS" w:hAnsi="Helvetica" w:cs="Arial"/>
        <w:color w:val="4472C4"/>
        <w:kern w:val="2"/>
        <w:sz w:val="32"/>
        <w:szCs w:val="32"/>
        <w:lang w:val="fr-CH" w:eastAsia="zh-CN" w:bidi="hi-IN"/>
      </w:rPr>
      <w:t>Résidence du Lac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B52AD1"/>
    <w:multiLevelType w:val="multilevel"/>
    <w:tmpl w:val="BBC2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424580">
    <w:abstractNumId w:val="8"/>
  </w:num>
  <w:num w:numId="2" w16cid:durableId="449737775">
    <w:abstractNumId w:val="6"/>
  </w:num>
  <w:num w:numId="3" w16cid:durableId="350421734">
    <w:abstractNumId w:val="5"/>
  </w:num>
  <w:num w:numId="4" w16cid:durableId="1077243346">
    <w:abstractNumId w:val="4"/>
  </w:num>
  <w:num w:numId="5" w16cid:durableId="1869634659">
    <w:abstractNumId w:val="7"/>
  </w:num>
  <w:num w:numId="6" w16cid:durableId="1955867106">
    <w:abstractNumId w:val="3"/>
  </w:num>
  <w:num w:numId="7" w16cid:durableId="458955462">
    <w:abstractNumId w:val="2"/>
  </w:num>
  <w:num w:numId="8" w16cid:durableId="811943606">
    <w:abstractNumId w:val="1"/>
  </w:num>
  <w:num w:numId="9" w16cid:durableId="463623347">
    <w:abstractNumId w:val="0"/>
  </w:num>
  <w:num w:numId="10" w16cid:durableId="326831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2387"/>
    <w:rsid w:val="0077798A"/>
    <w:rsid w:val="00AA1D8D"/>
    <w:rsid w:val="00B0452E"/>
    <w:rsid w:val="00B47730"/>
    <w:rsid w:val="00CB0664"/>
    <w:rsid w:val="00FA1A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DFB19"/>
  <w14:defaultImageDpi w14:val="300"/>
  <w15:docId w15:val="{BF2F7829-567B-4F8C-979C-73115EC3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Reto Krenger</cp:lastModifiedBy>
  <cp:revision>2</cp:revision>
  <cp:lastPrinted>2025-09-09T10:25:00Z</cp:lastPrinted>
  <dcterms:created xsi:type="dcterms:W3CDTF">2025-09-09T10:33:00Z</dcterms:created>
  <dcterms:modified xsi:type="dcterms:W3CDTF">2025-09-09T10:33:00Z</dcterms:modified>
  <cp:category/>
</cp:coreProperties>
</file>